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书名：英语交际会话示笵</w:t>
      </w:r>
    </w:p>
    <w:p>
      <w:r>
        <w:t>作者：林有宗编著</w:t>
      </w:r>
    </w:p>
    <w:p>
      <w:r>
        <w:t>出版社：万里书店,1984.10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英语交际会话示笵 评论地址：https://www.jiaokey.com/book/detail/12495393.html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