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定向结晶论文集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定向结晶论文集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本书出售、求购地址：https://www.jiaokey.com/book/detail/12495458.html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关键词搜索：https://www.jiaokey.com/tag/定向结晶论文集.html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