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书名：百年抗争史略</w:t>
      </w:r>
    </w:p>
    <w:p>
      <w:r>
        <w:t>作者：罗耀九等</w:t>
      </w:r>
    </w:p>
    <w:p>
      <w:r>
        <w:t>出版社：福州：福建教育出版社</w:t>
      </w:r>
    </w:p>
    <w:p>
      <w:r>
        <w:t>出版日期：1993.02</w:t>
      </w:r>
    </w:p>
    <w:p>
      <w:r>
        <w:t>总页数：350</w:t>
      </w:r>
    </w:p>
    <w:p>
      <w:r>
        <w:t>更多请访问教客网: www.jiaokey.com</w:t>
      </w:r>
    </w:p>
    <w:p>
      <w:r>
        <w:t>百年抗争史略 评论地址：https://www.jiaokey.com/book/detail/12495566.html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