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书名：追寻一个新的理想国  索尔·贝娄、伯纳德·马拉默德和辛西娅·欧芝克小说研究</w:t>
      </w:r>
    </w:p>
    <w:p>
      <w:r>
        <w:t>作者:周南翼著</w:t>
      </w:r>
    </w:p>
    <w:p>
      <w:r>
        <w:t>出版社:厦门：厦门大学出版社</w:t>
      </w:r>
    </w:p>
    <w:p>
      <w:r>
        <w:t>出版日期：2005.01</w:t>
      </w:r>
    </w:p>
    <w:p>
      <w:r>
        <w:t>总页数：221</w:t>
      </w:r>
    </w:p>
    <w:p>
      <w:r>
        <w:t>更多请访问教客网:www.jiaokey.com</w:t>
      </w:r>
    </w:p>
    <w:p>
      <w:r>
        <w:t>追寻一个新的理想国  索尔·贝娄、伯纳德·马拉默德和辛西娅·欧芝克小说研究评论地址：https://www.jiaokey.com/book/detail/12495575.html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