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书名：符拉迪米尔·纳博科夫</w:t>
      </w:r>
    </w:p>
    <w:p>
      <w:r>
        <w:t>作者：詹树魁著</w:t>
      </w:r>
    </w:p>
    <w:p>
      <w:r>
        <w:t>出版社：厦门：厦门大学出版社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符拉迪米尔·纳博科夫 评论地址：https://www.jiaokey.com/book/detail/12495728.html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