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  面向新世纪  来自贵阳市领导干部的调研报告</w:t>
      </w:r>
    </w:p>
    <w:p>
      <w:r>
        <w:rPr>
          <w:rFonts w:ascii="宋体" w:hAnsi="宋体" w:eastAsia="宋体"/>
          <w:sz w:val="24"/>
        </w:rPr>
        <w:t>辛维光主编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  面向新世纪  来自贵阳市领导干部的调研报告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本书出售、求购地址：https://www.jiaokey.com/book/detail/12495899.html</w:t>
      </w:r>
    </w:p>
    <w:p>
      <w:r>
        <w:t>更多相关图书推荐：https://www.jiaokey.com</w:t>
      </w:r>
    </w:p>
    <w:p>
      <w:r>
        <w:t>辛维光主编 其他作品：https://www.jiaokey.com/tag/辛维光主编.html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关键词搜索：https://www.jiaokey.com/tag/决策  面向新世纪  来自贵阳市领导干部的调研报告.html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