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书名：博斯科姆比溪谷秘案</w:t>
      </w:r>
    </w:p>
    <w:p>
      <w:r>
        <w:t>作者：（英）柯南·道尔，（美）汤姆莎，（美）阿尔伯斯改编；吴春晓译</w:t>
      </w:r>
    </w:p>
    <w:p>
      <w:r>
        <w:t>出版社：西安：西安交通大学出版社</w:t>
      </w:r>
    </w:p>
    <w:p>
      <w:r>
        <w:t>出版日期：2008</w:t>
      </w:r>
    </w:p>
    <w:p>
      <w:r>
        <w:t>总页数：122</w:t>
      </w:r>
    </w:p>
    <w:p>
      <w:r>
        <w:t>更多请访问教客网: www.jiaokey.com</w:t>
      </w:r>
    </w:p>
    <w:p>
      <w:r>
        <w:t>博斯科姆比溪谷秘案 评论地址：https://www.jiaokey.com/book/detail/12496587.html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