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书名：一光年的距离有多远  漫画终结版</w:t>
      </w:r>
    </w:p>
    <w:p>
      <w:r>
        <w:t>作者：曾炜原著；朱一琦绘图；李敏脚本</w:t>
      </w:r>
    </w:p>
    <w:p>
      <w:r>
        <w:t>出版社：海口：南海出版公司</w:t>
      </w:r>
    </w:p>
    <w:p>
      <w:r>
        <w:t>出版日期：2005.09</w:t>
      </w:r>
    </w:p>
    <w:p>
      <w:r>
        <w:t>总页数：210</w:t>
      </w:r>
    </w:p>
    <w:p>
      <w:r>
        <w:t>更多请访问教客网: www.jiaokey.com</w:t>
      </w:r>
    </w:p>
    <w:p>
      <w:r>
        <w:t>一光年的距离有多远  漫画终结版 评论地址：https://www.jiaokey.com/book/detail/12496638.html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