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彩色纪念版</w:t>
      </w:r>
    </w:p>
    <w:p>
      <w:r>
        <w:t>作者：（德）卜劳恩（E. O. Plauen）作；洪佩奇着色、编辑</w:t>
      </w:r>
    </w:p>
    <w:p>
      <w:r>
        <w:t>出版社：南京：译林出版社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父与子全集  彩色纪念版 评论地址：https://www.jiaokey.com/book/detail/12496667.html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