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书名：说文审音  卷7-12</w:t>
      </w:r>
    </w:p>
    <w:p>
      <w:r>
        <w:t>作者：</w:t>
      </w:r>
    </w:p>
    <w:p>
      <w:r>
        <w:t>出版社：北京：中医古籍出版社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说文审音  卷7-12 评论地址：https://www.jiaokey.com/book/detail/12497557.html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