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书名：玉机辩症  上  滞下  疟  中风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玉机辩症  上  滞下  疟  中风 评论地址：https://www.jiaokey.com/book/detail/12497660.html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