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书名：薛氏医按  外科心法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薛氏医按  外科心法 评论地址：https://www.jiaokey.com/book/detail/12497943.html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