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书名：大医院增补青囊药性赋  直解卷1-3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大医院增补青囊药性赋  直解卷1-3 评论地址：https://www.jiaokey.com/book/detail/12499227.html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