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书名：玉机微义  头眩  卷35-41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玉机微义  头眩  卷35-41 评论地址：https://www.jiaokey.com/book/detail/12499376.html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