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书名：兽医外科学总论简明教程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兽医外科学总论简明教程 评论地址：https://www.jiaokey.com/book/detail/12500161.html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