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书名：北碚甜橙花芽分化适期试验研究初报</w:t>
      </w:r>
    </w:p>
    <w:p>
      <w:r>
        <w:t>作者：西南农科所园艺系果树组等编</w:t>
      </w:r>
    </w:p>
    <w:p>
      <w:r>
        <w:t>出版社：西南农学院科研部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北碚甜橙花芽分化适期试验研究初报 评论地址：https://www.jiaokey.com/book/detail/12500242.html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