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SharePoint Services 由入门到精通 英文</w:t>
      </w:r>
    </w:p>
    <w:p>
      <w:r>
        <w:t>作者：（美）伦德尔等著</w:t>
      </w:r>
    </w:p>
    <w:p>
      <w:r>
        <w:t>出版社：世界图书上海出版公司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Microsoft Windows SharePoint Services 由入门到精通 英文 评论地址：https://www.jiaokey.com/book/detail/12501199.html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