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书名：数字微波接力通信系统</w:t>
      </w:r>
    </w:p>
    <w:p>
      <w:r>
        <w:t>作者：房少军，栾秀珍编著</w:t>
      </w:r>
    </w:p>
    <w:p>
      <w:r>
        <w:t>出版社：大连：大连海事大学出版社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数字微波接力通信系统 评论地址：https://www.jiaokey.com/book/detail/12501419.html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