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书名：2006年硕士研究生入学考试英语典型应用作文30篇</w:t>
      </w:r>
    </w:p>
    <w:p>
      <w:r>
        <w:t>作者：邢豫昆等编；《考研英语典型应用作文30篇》编写组主编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总页数：65</w:t>
      </w:r>
    </w:p>
    <w:p>
      <w:r>
        <w:t>更多请访问教客网: www.jiaokey.com</w:t>
      </w:r>
    </w:p>
    <w:p>
      <w:r>
        <w:t>2006年硕士研究生入学考试英语典型应用作文30篇 评论地址：https://www.jiaokey.com/book/detail/12501465.html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