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书名：内河船舶电气设备的原理与维护</w:t>
      </w:r>
    </w:p>
    <w:p>
      <w:r>
        <w:t>作者:马南琦等编著</w:t>
      </w:r>
    </w:p>
    <w:p>
      <w:r>
        <w:t>出版社:武汉：武汉理工大学出版社</w:t>
      </w:r>
    </w:p>
    <w:p>
      <w:r>
        <w:t>出版日期：2002.03</w:t>
      </w:r>
    </w:p>
    <w:p>
      <w:r>
        <w:t>总页数：191</w:t>
      </w:r>
    </w:p>
    <w:p>
      <w:r>
        <w:t>更多请访问教客网:www.jiaokey.com</w:t>
      </w:r>
    </w:p>
    <w:p>
      <w:r>
        <w:t>内河船舶电气设备的原理与维护评论地址：https://www.jiaokey.com/book/detail/12501467.html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