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书名：船员GMDSS考试复习试题及解答  下  英语听力与口试部分</w:t>
      </w:r>
    </w:p>
    <w:p>
      <w:r>
        <w:t>作者：沈大力，梁颖书编</w:t>
      </w:r>
    </w:p>
    <w:p>
      <w:r>
        <w:t>出版社：大连：大连海事大学出版社</w:t>
      </w:r>
    </w:p>
    <w:p>
      <w:r>
        <w:t>出版日期：1999.05</w:t>
      </w:r>
    </w:p>
    <w:p>
      <w:r>
        <w:t>总页数：106</w:t>
      </w:r>
    </w:p>
    <w:p>
      <w:r>
        <w:t>更多请访问教客网: www.jiaokey.com</w:t>
      </w:r>
    </w:p>
    <w:p>
      <w:r>
        <w:t>船员GMDSS考试复习试题及解答  下  英语听力与口试部分 评论地址：https://www.jiaokey.com/book/detail/12501531.html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