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书名：特命全权大使  走进世界热点</w:t>
      </w:r>
    </w:p>
    <w:p>
      <w:r>
        <w:t>作者：郭靖安，吴军编著</w:t>
      </w:r>
    </w:p>
    <w:p>
      <w:r>
        <w:t>出版社：武汉：湖北教育出版社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特命全权大使  走进世界热点 评论地址：https://www.jiaokey.com/book/detail/12501549.html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