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书名：中国儿童文化  第4辑</w:t>
      </w:r>
    </w:p>
    <w:p>
      <w:r>
        <w:t>作者：方卫平主编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中国儿童文化  第4辑 评论地址：https://www.jiaokey.com/book/detail/12501670.html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