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书名：幼儿园区角活动设计与指导  大班</w:t>
      </w:r>
    </w:p>
    <w:p>
      <w:r>
        <w:t>作者：虞莉莉编</w:t>
      </w:r>
    </w:p>
    <w:p>
      <w:r>
        <w:t>出版社：杭州：浙江教育出版社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幼儿园区角活动设计与指导  大班 评论地址：https://www.jiaokey.com/book/detail/12501691.html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