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书名：幼儿园运动会项目实例</w:t>
      </w:r>
    </w:p>
    <w:p>
      <w:r>
        <w:t>作者：（日）落合英男</w:t>
      </w:r>
    </w:p>
    <w:p>
      <w:r>
        <w:t>出版社：北京：中国青年出版社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幼儿园运动会项目实例 评论地址：https://www.jiaokey.com/book/detail/12501696.html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