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书名：幼儿智力测验</w:t>
      </w:r>
    </w:p>
    <w:p>
      <w:r>
        <w:t>作者：（日）坂野雄二，路塔约翰著；王少湘译</w:t>
      </w:r>
    </w:p>
    <w:p>
      <w:r>
        <w:t>出版社：长春：北方妇女儿童出版社</w:t>
      </w:r>
    </w:p>
    <w:p>
      <w:r>
        <w:t>出版日期：1987.08</w:t>
      </w:r>
    </w:p>
    <w:p>
      <w:r>
        <w:t>总页数：155</w:t>
      </w:r>
    </w:p>
    <w:p>
      <w:r>
        <w:t>更多请访问教客网: www.jiaokey.com</w:t>
      </w:r>
    </w:p>
    <w:p>
      <w:r>
        <w:t>幼儿智力测验 评论地址：https://www.jiaokey.com/book/detail/12501701.html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