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书名：幼儿园玩具教育·操作创新</w:t>
      </w:r>
    </w:p>
    <w:p>
      <w:r>
        <w:t>作者：何建闽著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幼儿园玩具教育·操作创新 评论地址：https://www.jiaokey.com/book/detail/12501704.html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