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书名：霍华德·加德纳与多元智能理论·多元智能理论的原理、结构和教育学意义</w:t>
      </w:r>
    </w:p>
    <w:p>
      <w:r>
        <w:t>作者：冯克诚主编</w:t>
      </w:r>
    </w:p>
    <w:p>
      <w:r>
        <w:t>出版社：北京:学苑音像出版社,2004.08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霍华德·加德纳与多元智能理论·多元智能理论的原理、结构和教育学意义 评论地址：https://www.jiaokey.com/book/detail/12501841.html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