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书名：陈建先经典课堂与创新设计  本位语文</w:t>
      </w:r>
    </w:p>
    <w:p>
      <w:r>
        <w:t>作者：陈建先著</w:t>
      </w:r>
    </w:p>
    <w:p>
      <w:r>
        <w:t>出版社：太原：山西教育出版社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陈建先经典课堂与创新设计  本位语文 评论地址：https://www.jiaokey.com/book/detail/12502095.html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