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快乐歌  道德学习童谣  1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快乐歌  道德学习童谣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本书出售、求购地址：https://www.jiaokey.com/book/detail/12502292.html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关键词搜索：https://www.jiaokey.com/tag/快乐歌  道德学习童谣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