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书名：最新姓名学</w:t>
      </w:r>
    </w:p>
    <w:p>
      <w:r>
        <w:t>作者：朱腾华编著</w:t>
      </w:r>
    </w:p>
    <w:p>
      <w:r>
        <w:t>出版社：大泉书局,1986.01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最新姓名学 评论地址：https://www.jiaokey.com/book/detail/12502615.html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