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书名：女性身份的嬗变  莉莲·海尔曼与玛莎·诺曼剧作研究  英文版</w:t>
      </w:r>
    </w:p>
    <w:p>
      <w:r>
        <w:t>作者：岑玮著</w:t>
      </w:r>
    </w:p>
    <w:p>
      <w:r>
        <w:t>出版社：济南：山东大学出版社</w:t>
      </w:r>
    </w:p>
    <w:p>
      <w:r>
        <w:t>出版日期：2009.12</w:t>
      </w:r>
    </w:p>
    <w:p>
      <w:r>
        <w:t>总页数：257</w:t>
      </w:r>
    </w:p>
    <w:p>
      <w:r>
        <w:t>更多请访问教客网: www.jiaokey.com</w:t>
      </w:r>
    </w:p>
    <w:p>
      <w:r>
        <w:t>女性身份的嬗变  莉莲·海尔曼与玛莎·诺曼剧作研究  英文版 评论地址：https://www.jiaokey.com/book/detail/12502994.html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