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书名：爱欲修道院  与得不到的恋人之间的十部情书</w:t>
      </w:r>
    </w:p>
    <w:p>
      <w:r>
        <w:t>作者：李欣频编著</w:t>
      </w:r>
    </w:p>
    <w:p>
      <w:r>
        <w:t>出版社：南宁:广西科学技术出版社,2010.01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爱欲修道院  与得不到的恋人之间的十部情书 评论地址：https://www.jiaokey.com/book/detail/12502996.html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