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书名：午后曳航</w:t>
      </w:r>
    </w:p>
    <w:p>
      <w:r>
        <w:t>作者：（日）三岛由纪夫著；许金龙译</w:t>
      </w:r>
    </w:p>
    <w:p>
      <w:r>
        <w:t>出版社：杭州:浙江文艺出版社,2010.01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午后曳航 评论地址：https://www.jiaokey.com/book/detail/12503052.html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