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书名：货币与投资</w:t>
      </w:r>
    </w:p>
    <w:p>
      <w:r>
        <w:t>作者：（美）梅里尔·斯坦利·鲁凯泽著</w:t>
      </w:r>
    </w:p>
    <w:p>
      <w:r>
        <w:t>出版社：上海:上海财经大学出版社,2010.01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货币与投资 评论地址：https://www.jiaokey.com/book/detail/12503081.html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