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列宁共产主义运动中的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列宁共产主义运动中的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本书出售、求购地址：https://www.jiaokey.com/book/detail/12503176.html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关键词搜索：https://www.jiaokey.com/tag/列宁共产主义运动中的.html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