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中国合众蚕桑改良会1921、1922年报告册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中国合众蚕桑改良会1921、1922年报告册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中国合众蚕桑改良会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本书出售、求购地址：https://www.jiaokey.com/book/detail/12503294.html</w:t>
      </w:r>
    </w:p>
    <w:p>
      <w:r>
        <w:t>更多相关图书推荐：https://www.jiaokey.com</w:t>
      </w:r>
    </w:p>
    <w:p>
      <w:r>
        <w:t>关键词搜索：https://www.jiaokey.com/tag/中国合众蚕桑改良会.html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