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书名：木本植物野外检素表  第1部分  木本植物的科与属的鉴定  初稿</w:t>
      </w:r>
    </w:p>
    <w:p>
      <w:r>
        <w:t>作者:徐炳声著</w:t>
      </w:r>
    </w:p>
    <w:p>
      <w:r>
        <w:t>出版社:复旦大学生物系植物教研组</w:t>
      </w:r>
    </w:p>
    <w:p>
      <w:r>
        <w:t>出版日期：1956.07</w:t>
      </w:r>
    </w:p>
    <w:p>
      <w:r>
        <w:t>总页数：60</w:t>
      </w:r>
    </w:p>
    <w:p>
      <w:r>
        <w:t>更多请访问教客网:www.jiaokey.com</w:t>
      </w:r>
    </w:p>
    <w:p>
      <w:r>
        <w:t>木本植物野外检素表  第1部分  木本植物的科与属的鉴定  初稿评论地址：https://www.jiaokey.com/book/detail/12503314.html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