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伟大的导师、伟大的领袖、伟大的统帅、伟大的舵手  毛主席万岁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3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伟大的导师、伟大的领袖、伟大的统帅、伟大的舵手  毛主席万岁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伟大的导师、伟大的领袖、伟大的统帅、伟大的舵手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本书出售、求购地址：https://www.jiaokey.com/book/detail/12503434.html</w:t>
      </w:r>
    </w:p>
    <w:p>
      <w:r>
        <w:t>更多相关图书推荐：https://www.jiaokey.com</w:t>
      </w:r>
    </w:p>
    <w:p>
      <w:r>
        <w:t>关键词搜索：https://www.jiaokey.com/tag/伟大的导师、伟大的领袖、伟大的统帅、伟大的舵手.html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