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孢子植物形态学名词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孢子植物形态学名词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本书出售、求购地址：https://www.jiaokey.com/book/detail/12503589.html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关键词搜索：https://www.jiaokey.com/tag/孢子植物形态学名词.html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