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书名：肇和兵舰起义纪念日</w:t>
      </w:r>
    </w:p>
    <w:p>
      <w:r>
        <w:t>作者：民国周刊社编</w:t>
      </w:r>
    </w:p>
    <w:p>
      <w:r>
        <w:t>出版社：民国周刊社,1939.06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肇和兵舰起义纪念日 评论地址：https://www.jiaokey.com/book/detail/12503631.html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