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书名：指纹学研究</w:t>
      </w:r>
    </w:p>
    <w:p>
      <w:r>
        <w:t>作者：王日叟编著</w:t>
      </w:r>
    </w:p>
    <w:p>
      <w:r>
        <w:t>出版社：世界书局,1930.10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指纹学研究 评论地址：https://www.jiaokey.com/book/detail/12503733.html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