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书名：幼儿教育改革与探讨  湖北省高校幼儿教育论文集  第2集</w:t>
      </w:r>
    </w:p>
    <w:p>
      <w:r>
        <w:t>作者：刘淑娣等主编</w:t>
      </w:r>
    </w:p>
    <w:p>
      <w:r>
        <w:t>出版社：武汉：武汉工业大学出版社</w:t>
      </w:r>
    </w:p>
    <w:p>
      <w:r>
        <w:t>出版日期：1998.12</w:t>
      </w:r>
    </w:p>
    <w:p>
      <w:r>
        <w:t>总页数：363</w:t>
      </w:r>
    </w:p>
    <w:p>
      <w:r>
        <w:t>更多请访问教客网: www.jiaokey.com</w:t>
      </w:r>
    </w:p>
    <w:p>
      <w:r>
        <w:t>幼儿教育改革与探讨  湖北省高校幼儿教育论文集  第2集 评论地址：https://www.jiaokey.com/book/detail/12503998.html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