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书名：考研英语历年真题权威解析</w:t>
      </w:r>
    </w:p>
    <w:p>
      <w:r>
        <w:t>作者：万学海文名师团队编著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考研英语历年真题权威解析 评论地址：https://www.jiaokey.com/book/detail/12504003.html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