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书名：新概念英语  第1册  看图说话  录音训练  录音带文字资料</w:t>
      </w:r>
    </w:p>
    <w:p>
      <w:r>
        <w:t>作者：L.G.Alexander著</w:t>
      </w:r>
    </w:p>
    <w:p>
      <w:r>
        <w:t>出版社：上海：上海世界图书出版公司</w:t>
      </w:r>
    </w:p>
    <w:p>
      <w:r>
        <w:t>出版日期：1993</w:t>
      </w:r>
    </w:p>
    <w:p>
      <w:r>
        <w:t>总页数：41</w:t>
      </w:r>
    </w:p>
    <w:p>
      <w:r>
        <w:t>更多请访问教客网: www.jiaokey.com</w:t>
      </w:r>
    </w:p>
    <w:p>
      <w:r>
        <w:t>新概念英语  第1册  看图说话  录音训练  录音带文字资料 评论地址：https://www.jiaokey.com/book/detail/12504088.html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