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书名：低学历男人也能赚大钱</w:t>
      </w:r>
    </w:p>
    <w:p>
      <w:r>
        <w:t>作者：谢玉清编著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低学历男人也能赚大钱 评论地址：https://www.jiaokey.com/book/detail/12506748.html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