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书名：第一次当出纳  新编第2版</w:t>
      </w:r>
    </w:p>
    <w:p>
      <w:r>
        <w:t>作者：何大安编</w:t>
      </w:r>
    </w:p>
    <w:p>
      <w:r>
        <w:t>出版社：北京：企业管理出版社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第一次当出纳  新编第2版 评论地址：https://www.jiaokey.com/book/detail/12506828.html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