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  或怎样用锤子从事哲学</w:t>
      </w:r>
    </w:p>
    <w:p>
      <w:r>
        <w:t>作者：（德）尼采著</w:t>
      </w:r>
    </w:p>
    <w:p>
      <w:r>
        <w:t>出版社：北京：商务印书馆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偶像的黄昏  或怎样用锤子从事哲学 评论地址：https://www.jiaokey.com/book/detail/12507416.html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