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书名：英语演讲与修辞</w:t>
      </w:r>
    </w:p>
    <w:p>
      <w:r>
        <w:t>作者：李志坤，危鸣辉著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英语演讲与修辞 评论地址：https://www.jiaokey.com/book/detail/12507515.html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