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书名：哈萨克跨国民族社会文化比较研究</w:t>
      </w:r>
    </w:p>
    <w:p>
      <w:r>
        <w:t>作者：王希隆，汪金国著</w:t>
      </w:r>
    </w:p>
    <w:p>
      <w:r>
        <w:t>出版社：北京：民族出版社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哈萨克跨国民族社会文化比较研究 评论地址：https://www.jiaokey.com/book/detail/12507525.html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